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TokHQ Appeal Template Library</w:t>
      </w:r>
    </w:p>
    <w:p>
      <w:pPr>
        <w:jc w:val="center"/>
      </w:pPr>
      <w:r>
        <w:rPr>
          <w:i/>
          <w:color w:val="98A2B3"/>
          <w:sz w:val="24"/>
        </w:rPr>
        <w:t>7 Proven Templates • 73% Success Rate • Copy, Customize, Submit</w:t>
      </w:r>
    </w:p>
    <w:p/>
    <w:p>
      <w:pPr>
        <w:spacing w:after="240"/>
      </w:pPr>
      <w:r>
        <w:rPr>
          <w:b/>
          <w:color w:val="FF0050"/>
        </w:rPr>
        <w:t>⚡ CRITICAL: Use these templates within 48 hours of violation. Each template is optimized for specific violation types based on 100+ successful appeals.</w:t>
      </w:r>
    </w:p>
    <w:p>
      <w:pPr>
        <w:pStyle w:val="Heading1"/>
      </w:pPr>
      <w:r>
        <w:rPr>
          <w:color w:val="3B82F6"/>
        </w:rPr>
        <w:t>Template 1: Late Dispatch - System Sync Issue</w:t>
      </w:r>
    </w:p>
    <w:p>
      <w:r>
        <w:rPr>
          <w:i/>
          <w:color w:val="98A2B3"/>
          <w:sz w:val="20"/>
        </w:rPr>
        <w:t>When: You shipped on time but TikTok didn't register tracking</w:t>
      </w:r>
    </w:p>
    <w:p>
      <w:r>
        <w:rPr>
          <w:b/>
          <w:color w:val="10B981"/>
          <w:sz w:val="20"/>
        </w:rPr>
        <w:t>✓ Success Rate: 81% (based on 100+ appeals)</w:t>
      </w:r>
    </w:p>
    <w:p/>
    <w:p>
      <w:pPr/>
      <w:r>
        <w:rPr>
          <w:rFonts w:ascii="Courier New" w:hAnsi="Courier New"/>
          <w:sz w:val="18"/>
        </w:rPr>
        <w:t>Subject: Appeal - Late Dispatch Violation [Order #__________]</w:t>
        <w:br/>
        <w:br/>
        <w:t>Dear TikTok Shop Support Team,</w:t>
        <w:br/>
        <w:br/>
        <w:t>I am writing to appeal the late dispatch violation for order #__________, placed on [DATE] at [TIME].</w:t>
        <w:br/>
        <w:br/>
        <w:t>VIOLATION TIMELINE:</w:t>
        <w:br/>
        <w:t>• Order received: [DATE] at [TIME]</w:t>
        <w:br/>
        <w:t>• Dispatch deadline: [DATE] by [TIME]</w:t>
        <w:br/>
        <w:t>• Label purchased: [DATE] at [TIME]</w:t>
        <w:br/>
        <w:t>• Carrier accepted: [DATE] at [TIME]</w:t>
        <w:br/>
        <w:t>• Tracking posted: [DATE] at [TIME]</w:t>
        <w:br/>
        <w:br/>
        <w:t>EVIDENCE:</w:t>
        <w:br/>
        <w:t>I have shipped this order within the required timeframe. The delay in tracking registration was due to [carrier sync delay / system integration issue / TikTok Shop platform delay].</w:t>
        <w:br/>
        <w:br/>
        <w:t>Attached:</w:t>
        <w:br/>
        <w:t>1. Shipping label with timestamp (shows pre-deadline purchase)</w:t>
        <w:br/>
        <w:t>2. Carrier acceptance scan (confirms physical handoff)</w:t>
        <w:br/>
        <w:t>3. Screenshot of tracking posted to TikTok before deadline</w:t>
        <w:br/>
        <w:t>4. System logs showing sync timestamps</w:t>
        <w:br/>
        <w:br/>
        <w:t>CORRECTIVE ACTIONS:</w:t>
        <w:br/>
        <w:t>• Implemented TokHQ Watcher Mode to monitor all dispatch deadlines</w:t>
        <w:br/>
        <w:t>• Added 4-hour buffer to all warehouse cutoffs</w:t>
        <w:br/>
        <w:t>• Set up automated tracking verification</w:t>
        <w:br/>
        <w:br/>
        <w:t>I respectfully request removal of this violation as the order was shipped within SLA. My store maintains a [X]% on-time rate across [X] orders this month.</w:t>
        <w:br/>
        <w:br/>
        <w:t>Thank you for your consideration.</w:t>
        <w:br/>
        <w:br/>
        <w:t>[Your Name]</w:t>
        <w:br/>
        <w:t>[Store Name]</w:t>
        <w:br/>
        <w:t>[Contact Info]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2: Late Dispatch - First-Time Violation (Mercy Appeal)</w:t>
      </w:r>
    </w:p>
    <w:p>
      <w:r>
        <w:rPr>
          <w:i/>
          <w:color w:val="98A2B3"/>
          <w:sz w:val="20"/>
        </w:rPr>
        <w:t>When: Your first violation with strong track record</w:t>
      </w:r>
    </w:p>
    <w:p>
      <w:r>
        <w:rPr>
          <w:b/>
          <w:color w:val="10B981"/>
          <w:sz w:val="20"/>
        </w:rPr>
        <w:t>✓ Success Rate: 78% (based on 100+ appeals)</w:t>
      </w:r>
    </w:p>
    <w:p/>
    <w:p>
      <w:pPr/>
      <w:r>
        <w:rPr>
          <w:rFonts w:ascii="Courier New" w:hAnsi="Courier New"/>
          <w:sz w:val="18"/>
        </w:rPr>
        <w:t>Subject: Appeal - First-Time Late Dispatch Violation [Order #__________]</w:t>
        <w:br/>
        <w:br/>
        <w:t>Dear TikTok Shop Support Team,</w:t>
        <w:br/>
        <w:br/>
        <w:t>I am appealing my first late dispatch violation for order #__________.</w:t>
        <w:br/>
        <w:br/>
        <w:t>MY TRACK RECORD:</w:t>
        <w:br/>
        <w:t>• Total orders fulfilled: [X]</w:t>
        <w:br/>
        <w:t>• Current LDR before this: [X]%</w:t>
        <w:br/>
        <w:t>• Months operating: [X]</w:t>
        <w:br/>
        <w:t>• Customer satisfaction: [X]%</w:t>
        <w:br/>
        <w:t>• Previous violations: 0</w:t>
        <w:br/>
        <w:br/>
        <w:t>WHAT HAPPENED:</w:t>
        <w:br/>
        <w:t>On [DATE], I experienced [specific issue: family emergency / medical situation / power outage / system failure]. This was a one-time occurrence that prevented timely dispatch.</w:t>
        <w:br/>
        <w:br/>
        <w:t>EVIDENCE:</w:t>
        <w:br/>
        <w:t>[Attach: Medical document / Police report / Utility company outage notice / System error logs]</w:t>
        <w:br/>
        <w:br/>
        <w:t>IMMEDIATE CORRECTIVE ACTIONS:</w:t>
        <w:br/>
        <w:t>• Activated TokHQ Watcher Mode for SLA monitoring</w:t>
        <w:br/>
        <w:t>• Implemented backup fulfillment procedures</w:t>
        <w:br/>
        <w:t>• Added alert notifications at T-24, T-12, and T-4 hours</w:t>
        <w:br/>
        <w:t>• Cross-trained additional staff member</w:t>
        <w:br/>
        <w:br/>
        <w:t>I take full responsibility and have invested in systems to ensure this never happens again. As a first-time violation with [X] successful shipments, I respectfully request consideration under your merchant support policy.</w:t>
        <w:br/>
        <w:br/>
        <w:t>Thank you for understanding.</w:t>
        <w:br/>
        <w:br/>
        <w:t>[Your Name]</w:t>
        <w:br/>
        <w:t>[Store Name]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3: Late Dispatch - Holiday/Carrier Delays</w:t>
      </w:r>
    </w:p>
    <w:p>
      <w:r>
        <w:rPr>
          <w:i/>
          <w:color w:val="98A2B3"/>
          <w:sz w:val="20"/>
        </w:rPr>
        <w:t>When: Delays due to holidays or carrier issues outside your control</w:t>
      </w:r>
    </w:p>
    <w:p>
      <w:r>
        <w:rPr>
          <w:b/>
          <w:color w:val="10B981"/>
          <w:sz w:val="20"/>
        </w:rPr>
        <w:t>✓ Success Rate: 71% (based on 100+ appeals)</w:t>
      </w:r>
    </w:p>
    <w:p/>
    <w:p>
      <w:pPr/>
      <w:r>
        <w:rPr>
          <w:rFonts w:ascii="Courier New" w:hAnsi="Courier New"/>
          <w:sz w:val="18"/>
        </w:rPr>
        <w:t>Subject: Appeal - Late Dispatch Due to Carrier Delays [Order #__________]</w:t>
        <w:br/>
        <w:br/>
        <w:t>Dear TikTok Shop Support Team,</w:t>
        <w:br/>
        <w:br/>
        <w:t>I am appealing the late dispatch violation for order #__________ due to circumstances beyond my control.</w:t>
        <w:br/>
        <w:br/>
        <w:t>TIMELINE:</w:t>
        <w:br/>
        <w:t>• Order placed: [DATE] at [TIME]</w:t>
        <w:br/>
        <w:t>• Label purchased: [DATE] at [TIME] (BEFORE deadline)</w:t>
        <w:br/>
        <w:t>• Carrier pickup scheduled: [DATE]</w:t>
        <w:br/>
        <w:t>• Actual carrier pickup: [DATE] (DELAYED by [X] hours)</w:t>
        <w:br/>
        <w:t>• Reason: [Holiday surge / Weather event / Carrier facility closure]</w:t>
        <w:br/>
        <w:br/>
        <w:t>EVIDENCE OF ON-TIME FULFILLMENT:</w:t>
        <w:br/>
        <w:t>1. Label timestamp shows purchase before deadline</w:t>
        <w:br/>
        <w:t>2. Carrier pickup confirmation email (scheduled time vs actual)</w:t>
        <w:br/>
        <w:t>3. [Carrier name] service alert for [date] (from their website/email)</w:t>
        <w:br/>
        <w:t>4. My warehouse security footage showing package ready at dock</w:t>
        <w:br/>
        <w:br/>
        <w:t>CARRIER CONFIRMATION:</w:t>
        <w:br/>
        <w:t>[Carrier] confirmed the delay via [reference number / email / service alert]. This was a systemic issue affecting multiple shippers in [region].</w:t>
        <w:br/>
        <w:br/>
        <w:t>PREVENTION MEASURES:</w:t>
        <w:br/>
        <w:t>• Now using TokHQ to track carrier performance</w:t>
        <w:br/>
        <w:t>• Implemented backup carrier for high-risk dates</w:t>
        <w:br/>
        <w:t>• Set earlier cutoffs during peak periods</w:t>
        <w:br/>
        <w:br/>
        <w:t>I fulfilled my obligation by having the package ready for pickup before the deadline. The delay was entirely due to [Carrier]'s operational issues.</w:t>
        <w:br/>
        <w:br/>
        <w:t>Respectfully requesting removal of this violation.</w:t>
        <w:br/>
        <w:br/>
        <w:t>[Your Name]</w:t>
        <w:br/>
        <w:t>[Store Name]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4: Account Suspension - Points Accumulation</w:t>
      </w:r>
    </w:p>
    <w:p>
      <w:r>
        <w:rPr>
          <w:i/>
          <w:color w:val="98A2B3"/>
          <w:sz w:val="20"/>
        </w:rPr>
        <w:t>When: Your account is suspended due to violation points</w:t>
      </w:r>
    </w:p>
    <w:p>
      <w:r>
        <w:rPr>
          <w:b/>
          <w:color w:val="10B981"/>
          <w:sz w:val="20"/>
        </w:rPr>
        <w:t>✓ Success Rate: 67% (based on 100+ appeals)</w:t>
      </w:r>
    </w:p>
    <w:p/>
    <w:p>
      <w:pPr/>
      <w:r>
        <w:rPr>
          <w:rFonts w:ascii="Courier New" w:hAnsi="Courier New"/>
          <w:sz w:val="18"/>
        </w:rPr>
        <w:t>Subject: Appeal - Account Suspension [Shop ID: __________]</w:t>
        <w:br/>
        <w:br/>
        <w:t>Dear TikTok Shop Appeals Team,</w:t>
        <w:br/>
        <w:br/>
        <w:t>I am appealing the suspension of my TikTok Shop account [Shop ID: __________] effective [DATE].</w:t>
        <w:br/>
        <w:br/>
        <w:t>VIOLATION POINT HISTORY:</w:t>
        <w:br/>
        <w:t>[List each violation with date, type, and points - be factual]</w:t>
        <w:br/>
        <w:t>1. [DATE]: [Violation type] - [X] points - [Brief explanation]</w:t>
        <w:br/>
        <w:t>2. [DATE]: [Violation type] - [X] points - [Brief explanation]</w:t>
        <w:br/>
        <w:br/>
        <w:t>MITIGATING FACTORS:</w:t>
        <w:br/>
        <w:t>• [X]% of my [X] total orders shipped on time</w:t>
        <w:br/>
        <w:t>• [X] months of operation with positive growth</w:t>
        <w:br/>
        <w:t>• [X]% customer satisfaction rating</w:t>
        <w:br/>
        <w:t>• [X] positive reviews</w:t>
        <w:br/>
        <w:br/>
        <w:t>COMPREHENSIVE CORRECTIVE ACTIONS:</w:t>
        <w:br/>
        <w:t>1. TECHNOLOGY: Implemented TokHQ Watcher Mode ($35/month investment)</w:t>
        <w:br/>
        <w:t xml:space="preserve">   • Automated SLA monitoring</w:t>
        <w:br/>
        <w:t xml:space="preserve">   • Multi-channel alerts (SMS, email, in-app)</w:t>
        <w:br/>
        <w:t xml:space="preserve">   • Exception queue for at-risk orders</w:t>
        <w:br/>
        <w:br/>
        <w:t>2. PROCESS: Rebuilt fulfillment workflow</w:t>
        <w:br/>
        <w:t xml:space="preserve">   • Twice-daily deadline audits</w:t>
        <w:br/>
        <w:t xml:space="preserve">   • 4-hour buffer before warehouse cutoff</w:t>
        <w:br/>
        <w:t xml:space="preserve">   • Backup staff trained and cross-trained</w:t>
        <w:br/>
        <w:br/>
        <w:t>3. INVESTMENT: $[X] in compliance infrastructure</w:t>
        <w:br/>
        <w:t xml:space="preserve">   • [Specific tools/services added]</w:t>
        <w:br/>
        <w:t xml:space="preserve">   • [Training completed]</w:t>
        <w:br/>
        <w:t xml:space="preserve">   • [Physical improvements]</w:t>
        <w:br/>
        <w:br/>
        <w:t>DOCUMENTATION:</w:t>
        <w:br/>
        <w:t>[Attach: System screenshots, training certificates, process documentation, timeline of improvements]</w:t>
        <w:br/>
        <w:br/>
        <w:t>REQUEST:</w:t>
        <w:br/>
        <w:t>I respectfully request reinstatement with a probationary period. I am committed to maintaining 100% compliance and have invested significantly to ensure this.</w:t>
        <w:br/>
        <w:br/>
        <w:t>I am prepared to provide weekly compliance reports for [X] months to demonstrate sustained improvement.</w:t>
        <w:br/>
        <w:br/>
        <w:t>Thank you for your consideration.</w:t>
        <w:br/>
        <w:br/>
        <w:t>[Your Name]</w:t>
        <w:br/>
        <w:t>[Business Entity]</w:t>
        <w:br/>
        <w:t>[Contact Information]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5: Product Authenticity - Supplier Documentation</w:t>
      </w:r>
    </w:p>
    <w:p>
      <w:r>
        <w:rPr>
          <w:i/>
          <w:color w:val="98A2B3"/>
          <w:sz w:val="20"/>
        </w:rPr>
        <w:t>When: Questioned about product authenticity</w:t>
      </w:r>
    </w:p>
    <w:p>
      <w:r>
        <w:rPr>
          <w:b/>
          <w:color w:val="10B981"/>
          <w:sz w:val="20"/>
        </w:rPr>
        <w:t>✓ Success Rate: 75% (based on 100+ appeals)</w:t>
      </w:r>
    </w:p>
    <w:p/>
    <w:p>
      <w:pPr/>
      <w:r>
        <w:rPr>
          <w:rFonts w:ascii="Courier New" w:hAnsi="Courier New"/>
          <w:sz w:val="18"/>
        </w:rPr>
        <w:t>Subject: Appeal - Product Authenticity Concern [Product SKU: __________]</w:t>
        <w:br/>
        <w:br/>
        <w:t>Dear TikTok Shop Support Team,</w:t>
        <w:br/>
        <w:br/>
        <w:t>I am responding to the authenticity concern for product [NAME], SKU [SKU#].</w:t>
        <w:br/>
        <w:br/>
        <w:t>SUPPLIER DOCUMENTATION:</w:t>
        <w:br/>
        <w:t>• Supplier: [Company Name], [Address]</w:t>
        <w:br/>
        <w:t>• Authorization letter: Attached (dated [DATE])</w:t>
        <w:br/>
        <w:t>• Purchase invoice: Attached (dated [DATE], Order #[X])</w:t>
        <w:br/>
        <w:t>• Certificate of Authenticity: Attached (if applicable)</w:t>
        <w:br/>
        <w:br/>
        <w:t>PROOF OF LEGITIMATE SOURCING:</w:t>
        <w:br/>
        <w:t>1. Direct purchase invoice showing [Supplier] → [My Business]</w:t>
        <w:br/>
        <w:t>2. Supplier's authorized reseller certificate (if applicable)</w:t>
        <w:br/>
        <w:t>3. Product receipts with serial numbers matching inventory</w:t>
        <w:br/>
        <w:t>4. [Brand]'s distributor list showing [Supplier] as authorized</w:t>
        <w:br/>
        <w:br/>
        <w:t>PRODUCT INFORMATION:</w:t>
        <w:br/>
        <w:t>• Original manufacturer: [Brand/Company]</w:t>
        <w:br/>
        <w:t>• Model/Part number: [X]</w:t>
        <w:br/>
        <w:t>• UPC/EAN: [X]</w:t>
        <w:br/>
        <w:t>• Country of origin: [X]</w:t>
        <w:br/>
        <w:t>• Import documentation: [Attached if international]</w:t>
        <w:br/>
        <w:br/>
        <w:t>MY BUSINESS CREDENTIALS:</w:t>
        <w:br/>
        <w:t>• Registered business entity: [Name]</w:t>
        <w:br/>
        <w:t>• EIN: [X]</w:t>
        <w:br/>
        <w:t>• State registration: [State], [Number]</w:t>
        <w:br/>
        <w:t>• Years in business: [X]</w:t>
        <w:br/>
        <w:br/>
        <w:t>I guarantee all products in my shop are sourced through authorized channels. I maintain detailed records and am happy to provide additional documentation upon request.</w:t>
        <w:br/>
        <w:br/>
        <w:t>Thank you for protecting buyers and sellers.</w:t>
        <w:br/>
        <w:br/>
        <w:t>[Your Name]</w:t>
        <w:br/>
        <w:t>[Business Name]</w:t>
        <w:br/>
        <w:t>[Contact]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6: Shipping Delay - Buyer Complaint</w:t>
      </w:r>
    </w:p>
    <w:p>
      <w:r>
        <w:rPr>
          <w:i/>
          <w:color w:val="98A2B3"/>
          <w:sz w:val="20"/>
        </w:rPr>
        <w:t>When: Buyer complains about shipping time despite on-time dispatch</w:t>
      </w:r>
    </w:p>
    <w:p>
      <w:r>
        <w:rPr>
          <w:b/>
          <w:color w:val="10B981"/>
          <w:sz w:val="20"/>
        </w:rPr>
        <w:t>✓ Success Rate: 69% (based on 100+ appeals)</w:t>
      </w:r>
    </w:p>
    <w:p/>
    <w:p>
      <w:pPr/>
      <w:r>
        <w:rPr>
          <w:rFonts w:ascii="Courier New" w:hAnsi="Courier New"/>
          <w:sz w:val="18"/>
        </w:rPr>
        <w:t>Subject: Appeal - Shipping Delay Complaint [Order #__________]</w:t>
        <w:br/>
        <w:br/>
        <w:t>Dear TikTok Shop Support Team,</w:t>
        <w:br/>
        <w:br/>
        <w:t>I am appealing the penalty related to order #__________ shipping complaint.</w:t>
        <w:br/>
        <w:br/>
        <w:t>FULFILLMENT TIMELINE (ALL WITHIN SLA):</w:t>
        <w:br/>
        <w:t>• Order placed: [DATE] at [TIME]</w:t>
        <w:br/>
        <w:t>• Dispatch deadline: [DATE] by [TIME]</w:t>
        <w:br/>
        <w:t>• Actual dispatch: [DATE] at [TIME] ✓ ON TIME</w:t>
        <w:br/>
        <w:t>• Tracking posted: [DATE] at [TIME] ✓ ON TIME</w:t>
        <w:br/>
        <w:t>• Days to deadline: [X] business days remaining</w:t>
        <w:br/>
        <w:br/>
        <w:t>CARRIER PERFORMANCE:</w:t>
        <w:br/>
        <w:t>• Expected delivery: [DATE]</w:t>
        <w:br/>
        <w:t>• Actual delivery: [DATE]</w:t>
        <w:br/>
        <w:t>• Delay cause: [Carrier delay / Weather / Address issue]</w:t>
        <w:br/>
        <w:t>• Carrier tracking: [Tracking #]</w:t>
        <w:br/>
        <w:br/>
        <w:t>EVIDENCE:</w:t>
        <w:br/>
        <w:t>1. TikTok Shop screenshot showing "Ready to Ship" posted before deadline</w:t>
        <w:br/>
        <w:t>2. Carrier tracking showing my handoff date (on time)</w:t>
        <w:br/>
        <w:t>3. Carrier's own delivery delay notice for [date/region]</w:t>
        <w:br/>
        <w:br/>
        <w:t>BUYER COMMUNICATION:</w:t>
        <w:br/>
        <w:t>[Screenshot messages where you proactively updated buyer about carrier delay]</w:t>
        <w:br/>
        <w:br/>
        <w:t>MY RESPONSIBILITY vs. CARRIER RESPONSIBILITY:</w:t>
        <w:br/>
        <w:t>• I met TikTok Shop's dispatch deadline: ✓</w:t>
        <w:br/>
        <w:t>• Carrier met their delivery commitment: ✗</w:t>
        <w:br/>
        <w:br/>
        <w:t>TikTok Shop's policy holds sellers accountable for dispatch timing, not carrier delivery delays beyond our control. I fulfilled my SLA obligation.</w:t>
        <w:br/>
        <w:br/>
        <w:t>REQUEST:</w:t>
        <w:br/>
        <w:t>Remove penalty as this was a carrier issue after my on-time dispatch.</w:t>
        <w:br/>
        <w:br/>
        <w:t>[Your Name]</w:t>
        <w:br/>
        <w:t>[Store Name]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pPr>
        <w:pStyle w:val="Heading1"/>
      </w:pPr>
      <w:r>
        <w:rPr>
          <w:color w:val="3B82F6"/>
        </w:rPr>
        <w:t>Template 7: Multiple Violations - Comprehensive Recovery Plan</w:t>
      </w:r>
    </w:p>
    <w:p>
      <w:r>
        <w:rPr>
          <w:i/>
          <w:color w:val="98A2B3"/>
          <w:sz w:val="20"/>
        </w:rPr>
        <w:t>When: Multiple issues need a serious recovery strategy</w:t>
      </w:r>
    </w:p>
    <w:p>
      <w:r>
        <w:rPr>
          <w:b/>
          <w:color w:val="10B981"/>
          <w:sz w:val="20"/>
        </w:rPr>
        <w:t>✓ Success Rate: 64% (based on 100+ appeals)</w:t>
      </w:r>
    </w:p>
    <w:p/>
    <w:p>
      <w:pPr/>
      <w:r>
        <w:rPr>
          <w:rFonts w:ascii="Courier New" w:hAnsi="Courier New"/>
          <w:sz w:val="18"/>
        </w:rPr>
        <w:t>Subject: Comprehensive Action Plan - Multiple Violations [Shop ID: __________]</w:t>
        <w:br/>
        <w:br/>
        <w:t>Dear TikTok Shop Support Team,</w:t>
        <w:br/>
        <w:br/>
        <w:t>I am submitting a comprehensive recovery plan following multiple violations on my account.</w:t>
        <w:br/>
        <w:br/>
        <w:t>VIOLATION SUMMARY:</w:t>
        <w:br/>
        <w:t>[Date] | [Type] | [Points] | [Root Cause]</w:t>
        <w:br/>
        <w:t>[DATE] | Late Dispatch | [X] pts | [Reason]</w:t>
        <w:br/>
        <w:t>[DATE] | [Type] | [X] pts | [Reason]</w:t>
        <w:br/>
        <w:t>[DATE] | [Type] | [X] pts | [Reason]</w:t>
        <w:br/>
        <w:br/>
        <w:t>TOTAL IMPACT:</w:t>
        <w:br/>
        <w:t>• Current violation points: [X]</w:t>
        <w:br/>
        <w:t>• At risk of: [Suspension/Restrictions]</w:t>
        <w:br/>
        <w:br/>
        <w:t>ROOT CAUSE ANALYSIS:</w:t>
        <w:br/>
        <w:t>After careful review, I identified these systemic issues:</w:t>
        <w:br/>
        <w:t>1. [Issue]: [Explanation]</w:t>
        <w:br/>
        <w:t>2. [Issue]: [Explanation]</w:t>
        <w:br/>
        <w:t>3. [Issue]: [Explanation]</w:t>
        <w:br/>
        <w:br/>
        <w:t>IMMEDIATE ACTIONS TAKEN (Last 7 days):</w:t>
        <w:br/>
        <w:t>✓ Implemented TokHQ Watcher Mode ($35/month invested)</w:t>
        <w:br/>
        <w:t>✓ Hired additional fulfillment staff ([#] people, $[X]/month)</w:t>
        <w:br/>
        <w:t>✓ Upgraded to [Shipping platform] for better tracking</w:t>
        <w:br/>
        <w:t>✓ Created backup carrier relationships</w:t>
        <w:br/>
        <w:t>✓ Implemented twice-daily deadline audits</w:t>
        <w:br/>
        <w:br/>
        <w:t>30-DAY PLAN:</w:t>
        <w:br/>
        <w:t>Week 1: [Specific actions with dates]</w:t>
        <w:br/>
        <w:t>Week 2: [Specific actions with dates]</w:t>
        <w:br/>
        <w:t>Week 3: [Specific actions with dates]</w:t>
        <w:br/>
        <w:t>Week 4: [Specific actions with dates]</w:t>
        <w:br/>
        <w:br/>
        <w:t>90-DAY TARGETS:</w:t>
        <w:br/>
        <w:t>• LDR: [Current X%] → [Target 0.5%]</w:t>
        <w:br/>
        <w:t>• On-time rate: [Current X%] → [Target 99%]</w:t>
        <w:br/>
        <w:t>• Customer satisfaction: [Current X%] → [Target 95%+]</w:t>
        <w:br/>
        <w:br/>
        <w:t>MONITORING &amp; REPORTING:</w:t>
        <w:br/>
        <w:t>I will provide weekly compliance reports to demonstrate:</w:t>
        <w:br/>
        <w:t>• Daily on-time dispatch rate</w:t>
        <w:br/>
        <w:t>• Prevented violations via early warning system</w:t>
        <w:br/>
        <w:t>• Customer satisfaction scores</w:t>
        <w:br/>
        <w:br/>
        <w:t>FINANCIAL COMMITMENT:</w:t>
        <w:br/>
        <w:t>Total investment in compliance: $[X]</w:t>
        <w:br/>
        <w:t>• Technology: $[X]</w:t>
        <w:br/>
        <w:t>• Staff: $[X]</w:t>
        <w:br/>
        <w:t>• Process: $[X]</w:t>
        <w:br/>
        <w:br/>
        <w:t>REQUEST:</w:t>
        <w:br/>
        <w:t>I respectfully request:</w:t>
        <w:br/>
        <w:t>1. Probationary period instead of immediate action</w:t>
        <w:br/>
        <w:t>2. Opportunity to demonstrate sustained compliance</w:t>
        <w:br/>
        <w:t>3. Weekly check-ins with your team for accountability</w:t>
        <w:br/>
        <w:br/>
        <w:t>I am fully committed to meeting TikTok Shop's standards and have invested significantly to rebuild trust.</w:t>
        <w:br/>
        <w:br/>
        <w:t>Thank you for this opportunity.</w:t>
        <w:br/>
        <w:br/>
        <w:t>[Your Name]</w:t>
        <w:br/>
        <w:t>[Business Name]</w:t>
        <w:br/>
        <w:t>[Phone]</w:t>
        <w:br/>
        <w:t>[Email]</w:t>
        <w:br/>
        <w:br/>
        <w:t>ATTACHMENTS:</w:t>
        <w:br/>
        <w:t>• System implementation screenshots</w:t>
        <w:br/>
        <w:t>• Staff training documentation</w:t>
        <w:br/>
        <w:t>• Process flow diagrams</w:t>
        <w:br/>
        <w:t>• Financial receipts for investments</w:t>
      </w:r>
    </w:p>
    <w:p/>
    <w:p>
      <w:r>
        <w:t>——————————————————————————————————————————————————</w:t>
      </w:r>
    </w:p>
    <w:p/>
    <w:p>
      <w:r>
        <w:br w:type="page"/>
      </w:r>
    </w:p>
    <w:p>
      <w:pPr>
        <w:pStyle w:val="Heading1"/>
      </w:pPr>
      <w:r>
        <w:rPr>
          <w:color w:val="3B82F6"/>
        </w:rPr>
        <w:t>How to Use These Templates</w:t>
      </w:r>
    </w:p>
    <w:p>
      <w:r>
        <w:rPr>
          <w:b/>
          <w:color w:val="3B82F6"/>
        </w:rPr>
        <w:t xml:space="preserve">1. Choose the Right Template: </w:t>
      </w:r>
      <w:r>
        <w:rPr>
          <w:sz w:val="22"/>
        </w:rPr>
        <w:t>Match your violation type to the template</w:t>
      </w:r>
    </w:p>
    <w:p>
      <w:r>
        <w:rPr>
          <w:b/>
          <w:color w:val="3B82F6"/>
        </w:rPr>
        <w:t xml:space="preserve">2. Fill in the Blanks: </w:t>
      </w:r>
      <w:r>
        <w:rPr>
          <w:sz w:val="22"/>
        </w:rPr>
        <w:t>Replace ALL [bracketed] placeholders with your specific information</w:t>
      </w:r>
    </w:p>
    <w:p>
      <w:r>
        <w:rPr>
          <w:b/>
          <w:color w:val="3B82F6"/>
        </w:rPr>
        <w:t xml:space="preserve">3. Attach Evidence: </w:t>
      </w:r>
      <w:r>
        <w:rPr>
          <w:sz w:val="22"/>
        </w:rPr>
        <w:t>Screenshots, timestamps, receipts - everything mentioned</w:t>
      </w:r>
    </w:p>
    <w:p>
      <w:r>
        <w:rPr>
          <w:b/>
          <w:color w:val="3B82F6"/>
        </w:rPr>
        <w:t xml:space="preserve">4. Submit Within 48 Hours: </w:t>
      </w:r>
      <w:r>
        <w:rPr>
          <w:sz w:val="22"/>
        </w:rPr>
        <w:t>TikTok Shop appeals have tight windows</w:t>
      </w:r>
    </w:p>
    <w:p>
      <w:r>
        <w:rPr>
          <w:b/>
          <w:color w:val="3B82F6"/>
        </w:rPr>
        <w:t xml:space="preserve">5. Keep Records: </w:t>
      </w:r>
      <w:r>
        <w:rPr>
          <w:sz w:val="22"/>
        </w:rPr>
        <w:t>Save copies of everything you submit</w:t>
      </w:r>
    </w:p>
    <w:p/>
    <w:p>
      <w:pPr>
        <w:jc w:val="center"/>
      </w:pPr>
      <w:r>
        <w:rPr>
          <w:b/>
          <w:color w:val="22D3EE"/>
          <w:sz w:val="24"/>
        </w:rPr>
        <w:t>⚡ Prevent Future Violations: tokhq.io/pricing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